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社会心态理论  一种宏观社会心理学范式</w:t>
      </w:r>
    </w:p>
    <w:p>
      <w:r>
        <w:rPr>
          <w:rFonts w:ascii="宋体" w:hAnsi="宋体" w:eastAsia="宋体"/>
          <w:sz w:val="24"/>
        </w:rPr>
        <w:t>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社会心态理论  一种宏观社会心理学范式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本书出售、求购地址：https://www.jiaokey.com/book/detail/13522379.html</w:t>
      </w:r>
    </w:p>
    <w:p>
      <w:r>
        <w:t>更多相关图书推荐：https://www.jiaokey.com</w:t>
      </w:r>
    </w:p>
    <w:p>
      <w:r>
        <w:t>王俊秀著 其他作品：https://www.jiaokey.com/tag/王俊秀著.html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关键词搜索：https://www.jiaokey.com/tag/社会心态理论  一种宏观社会心理学范式.html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