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性学入门  人类性学领域的探索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性学入门  人类性学领域的探索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本书出售、求购地址：https://www.jiaokey.com/book/detail/13522361.html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关键词搜索：https://www.jiaokey.com/tag/性学入门  人类性学领域的探索.html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