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书名：异类  不一样的成功启示录  新版</w:t>
      </w:r>
    </w:p>
    <w:p>
      <w:r>
        <w:t>作者：马尔科姆·格拉德威尔，苗飞译</w:t>
      </w:r>
    </w:p>
    <w:p>
      <w:r>
        <w:t>出版社：北京：中信出版社</w:t>
      </w:r>
    </w:p>
    <w:p>
      <w:r>
        <w:t>出版日期：2014</w:t>
      </w:r>
    </w:p>
    <w:p>
      <w:r>
        <w:t>总页数：249</w:t>
      </w:r>
    </w:p>
    <w:p>
      <w:r>
        <w:t>更多请访问教客网: www.jiaokey.com</w:t>
      </w:r>
    </w:p>
    <w:p>
      <w:r>
        <w:t>异类  不一样的成功启示录  新版 评论地址：https://www.jiaokey.com/book/detail/13522347.html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