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地方社会管理创新  突破和谐发展的行政障碍</w:t>
      </w:r>
    </w:p>
    <w:p>
      <w:r>
        <w:rPr>
          <w:rFonts w:ascii="宋体" w:hAnsi="宋体" w:eastAsia="宋体"/>
          <w:sz w:val="24"/>
        </w:rPr>
        <w:t>姜晓萍，田昭著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地方社会管理创新  突破和谐发展的行政障碍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姜晓萍，田昭著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本书出售、求购地址：https://www.jiaokey.com/book/detail/13522316.html</w:t>
      </w:r>
    </w:p>
    <w:p>
      <w:r>
        <w:t>更多相关图书推荐：https://www.jiaokey.com</w:t>
      </w:r>
    </w:p>
    <w:p>
      <w:r>
        <w:t>姜晓萍，田昭著 其他作品：https://www.jiaokey.com/tag/姜晓萍，田昭著.html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关键词搜索：https://www.jiaokey.com/tag/地方社会管理创新  突破和谐发展的行政障碍.html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