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中国发展战略机遇期的国际环境</w:t>
      </w:r>
    </w:p>
    <w:p>
      <w:r>
        <w:rPr>
          <w:rFonts w:ascii="宋体" w:hAnsi="宋体" w:eastAsia="宋体"/>
          <w:sz w:val="24"/>
        </w:rPr>
        <w:t>张蕴岭，邵滨鸿主编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中国发展战略机遇期的国际环境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张蕴岭，邵滨鸿主编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本书出售、求购地址：https://www.jiaokey.com/book/detail/13522312.html</w:t>
      </w:r>
    </w:p>
    <w:p>
      <w:r>
        <w:t>更多相关图书推荐：https://www.jiaokey.com</w:t>
      </w:r>
    </w:p>
    <w:p>
      <w:r>
        <w:t>张蕴岭，邵滨鸿主编 其他作品：https://www.jiaokey.com/tag/张蕴岭，邵滨鸿主编.html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关键词搜索：https://www.jiaokey.com/tag/中国发展战略机遇期的国际环境.html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