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书名：马克思、恩格斯哲学经典著作解读</w:t>
      </w:r>
    </w:p>
    <w:p>
      <w:r>
        <w:t>作者：吴仁平，赖亦明，王玲玲编著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总页数：238</w:t>
      </w:r>
    </w:p>
    <w:p>
      <w:r>
        <w:t>更多请访问教客网: www.jiaokey.com</w:t>
      </w:r>
    </w:p>
    <w:p>
      <w:r>
        <w:t>马克思、恩格斯哲学经典著作解读 评论地址：https://www.jiaokey.com/book/detail/13522311.html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