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云大项目管理实用译丛  项目治理</w:t>
      </w:r>
    </w:p>
    <w:p>
      <w:r>
        <w:rPr>
          <w:rFonts w:ascii="宋体" w:hAnsi="宋体" w:eastAsia="宋体"/>
          <w:sz w:val="24"/>
        </w:rPr>
        <w:t>罗斯·加兰（RossGarland）著；汪小金译；易洪芳译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云大项目管理实用译丛  项目治理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罗斯·加兰（RossGarland）著；汪小金译；易洪芳译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本书出售、求购地址：https://www.jiaokey.com/book/detail/13522293.html</w:t>
      </w:r>
    </w:p>
    <w:p>
      <w:r>
        <w:t>更多相关图书推荐：https://www.jiaokey.com</w:t>
      </w:r>
    </w:p>
    <w:p>
      <w:r>
        <w:t>罗斯·加兰（RossGarland）著；汪小金译；易洪芳译 其他作品：https://www.jiaokey.com/tag/罗斯·加兰（RossGarland）著；汪小金译；易洪芳译.html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关键词搜索：https://www.jiaokey.com/tag/云大项目管理实用译丛  项目治理.html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