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寻找莎士比亚  探访莎剧中的意大利  插图注释本</w:t>
      </w:r>
    </w:p>
    <w:p>
      <w:r>
        <w:rPr>
          <w:rFonts w:ascii="宋体" w:hAnsi="宋体" w:eastAsia="宋体"/>
          <w:sz w:val="24"/>
        </w:rPr>
        <w:t>理查德·保罗·罗（RichardPaulRoe）著；韦春晓译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寻找莎士比亚  探访莎剧中的意大利  插图注释本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理查德·保罗·罗（RichardPaulRoe）著；韦春晓译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本书出售、求购地址：https://www.jiaokey.com/book/detail/13522266.html</w:t>
      </w:r>
    </w:p>
    <w:p>
      <w:r>
        <w:t>更多相关图书推荐：https://www.jiaokey.com</w:t>
      </w:r>
    </w:p>
    <w:p>
      <w:r>
        <w:t>理查德·保罗·罗（RichardPaulRoe）著；韦春晓译 其他作品：https://www.jiaokey.com/tag/理查德·保罗·罗（RichardPaulRoe）著；韦春晓译.html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关键词搜索：https://www.jiaokey.com/tag/寻找莎士比亚  探访莎剧中的意大利  插图注释本.html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