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说春秋道战国系列历史小说  远水孤云  说客苏秦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说春秋道战国系列历史小说  远水孤云  说客苏秦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本书出售、求购地址：https://www.jiaokey.com/book/detail/13522256.html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关键词搜索：https://www.jiaokey.com/tag/说春秋道战国系列历史小说  远水孤云  说客苏秦.html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