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非常家庭  情归  下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非常家庭  情归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本书出售、求购地址：https://www.jiaokey.com/book/detail/13522225.html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