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书名：柔性直流输电建模和仿真技术</w:t>
      </w:r>
    </w:p>
    <w:p>
      <w:r>
        <w:t>作者：赵成勇著</w:t>
      </w:r>
    </w:p>
    <w:p>
      <w:r>
        <w:t>出版社：北京：中国电力出版社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柔性直流输电建模和仿真技术 评论地址：https://www.jiaokey.com/book/detail/13522192.html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