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在西部的天空下  美国西部的自然与历史</w:t>
      </w:r>
    </w:p>
    <w:p>
      <w:r>
        <w:rPr>
          <w:rFonts w:ascii="宋体" w:hAnsi="宋体" w:eastAsia="宋体"/>
          <w:sz w:val="24"/>
        </w:rPr>
        <w:t>（美）唐纳德·沃斯特著；青山译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在西部的天空下  美国西部的自然与历史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（美）唐纳德·沃斯特著；青山译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本书出售、求购地址：https://www.jiaokey.com/book/detail/13522186.html</w:t>
      </w:r>
    </w:p>
    <w:p>
      <w:r>
        <w:t>更多相关图书推荐：https://www.jiaokey.com</w:t>
      </w:r>
    </w:p>
    <w:p>
      <w:r>
        <w:t>（美）唐纳德·沃斯特著；青山译 其他作品：https://www.jiaokey.com/tag/（美）唐纳德·沃斯特著；青山译.html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关键词搜索：https://www.jiaokey.com/tag/在西部的天空下  美国西部的自然与历史.html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