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空间站系统和应用</w:t>
      </w:r>
    </w:p>
    <w:p>
      <w:r>
        <w:rPr>
          <w:rFonts w:ascii="宋体" w:hAnsi="宋体" w:eastAsia="宋体"/>
          <w:sz w:val="24"/>
        </w:rPr>
        <w:t>（德）梅瑟施米德，（德）伯特兰著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空间站系统和应用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（德）梅瑟施米德，（德）伯特兰著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本书出售、求购地址：https://www.jiaokey.com/book/detail/13522174.html</w:t>
      </w:r>
    </w:p>
    <w:p>
      <w:r>
        <w:t>更多相关图书推荐：https://www.jiaokey.com</w:t>
      </w:r>
    </w:p>
    <w:p>
      <w:r>
        <w:t>（德）梅瑟施米德，（德）伯特兰著 其他作品：https://www.jiaokey.com/tag/（德）梅瑟施米德，（德）伯特兰著.html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关键词搜索：https://www.jiaokey.com/tag/空间站系统和应用.html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