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自主式传感器系统的能量收集  设计、分析以及实践应用</w:t>
      </w:r>
    </w:p>
    <w:p>
      <w:r>
        <w:rPr>
          <w:rFonts w:ascii="宋体" w:hAnsi="宋体" w:eastAsia="宋体"/>
          <w:sz w:val="24"/>
        </w:rPr>
        <w:t>（新加坡）YENKHENGTAN著；薛建彬，和燕宁等译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自主式传感器系统的能量收集  设计、分析以及实践应用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（新加坡）YENKHENGTAN著；薛建彬，和燕宁等译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本书出售、求购地址：https://www.jiaokey.com/book/detail/13522133.html</w:t>
      </w:r>
    </w:p>
    <w:p>
      <w:r>
        <w:t>更多相关图书推荐：https://www.jiaokey.com</w:t>
      </w:r>
    </w:p>
    <w:p>
      <w:r>
        <w:t>（新加坡）YENKHENGTAN著；薛建彬，和燕宁等译 其他作品：https://www.jiaokey.com/tag/（新加坡）YENKHENGTAN著；薛建彬，和燕宁等译.html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关键词搜索：https://www.jiaokey.com/tag/自主式传感器系统的能量收集  设计、分析以及实践应用.html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