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漏磁检测的缺陷可视化技术</w:t>
      </w:r>
    </w:p>
    <w:p>
      <w:r>
        <w:rPr>
          <w:rFonts w:ascii="宋体" w:hAnsi="宋体" w:eastAsia="宋体"/>
          <w:sz w:val="24"/>
        </w:rPr>
        <w:t>王长龙，陈自力，马晓琳著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漏磁检测的缺陷可视化技术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王长龙，陈自力，马晓琳著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本书出售、求购地址：https://www.jiaokey.com/book/detail/13522113.html</w:t>
      </w:r>
    </w:p>
    <w:p>
      <w:r>
        <w:t>更多相关图书推荐：https://www.jiaokey.com</w:t>
      </w:r>
    </w:p>
    <w:p>
      <w:r>
        <w:t>王长龙，陈自力，马晓琳著 其他作品：https://www.jiaokey.com/tag/王长龙，陈自力，马晓琳著.html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关键词搜索：https://www.jiaokey.com/tag/漏磁检测的缺陷可视化技术.html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