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自动化专业毕业设计（论文）指导教程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自动化专业毕业设计（论文）指导教程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本书出售、求购地址：https://www.jiaokey.com/book/detail/13522095.html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关键词搜索：https://www.jiaokey.com/tag/自动化专业毕业设计（论文）指导教程.html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