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英语专业四级完形·语法·词汇1200题  2015</w:t>
      </w:r>
    </w:p>
    <w:p>
      <w:r>
        <w:rPr>
          <w:rFonts w:ascii="宋体" w:hAnsi="宋体" w:eastAsia="宋体"/>
          <w:sz w:val="24"/>
        </w:rPr>
        <w:t>沈金伯主编；耿东颖，冯潇，蔡建萍，张晔，庄雪副主编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英语专业四级完形·语法·词汇1200题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沈金伯主编；耿东颖，冯潇，蔡建萍，张晔，庄雪副主编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本书出售、求购地址：https://www.jiaokey.com/book/detail/13522065.html</w:t>
      </w:r>
    </w:p>
    <w:p>
      <w:r>
        <w:t>更多相关图书推荐：https://www.jiaokey.com</w:t>
      </w:r>
    </w:p>
    <w:p>
      <w:r>
        <w:t>沈金伯主编；耿东颖，冯潇，蔡建萍，张晔，庄雪副主编 其他作品：https://www.jiaokey.com/tag/沈金伯主编；耿东颖，冯潇，蔡建萍，张晔，庄雪副主编.html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关键词搜索：https://www.jiaokey.com/tag/英语专业四级完形·语法·词汇1200题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