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基于正交表的全局敏感度分析</w:t>
      </w:r>
    </w:p>
    <w:p>
      <w:r>
        <w:rPr>
          <w:rFonts w:ascii="宋体" w:hAnsi="宋体" w:eastAsia="宋体"/>
          <w:sz w:val="24"/>
        </w:rPr>
        <w:t>王晓迪著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基于正交表的全局敏感度分析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本书出售、求购地址：https://www.jiaokey.com/book/detail/13522031.html</w:t>
      </w:r>
    </w:p>
    <w:p>
      <w:r>
        <w:t>更多相关图书推荐：https://www.jiaokey.com</w:t>
      </w:r>
    </w:p>
    <w:p>
      <w:r>
        <w:t>王晓迪著 其他作品：https://www.jiaokey.com/tag/王晓迪著.html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关键词搜索：https://www.jiaokey.com/tag/基于正交表的全局敏感度分析.html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