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在现场  周至禹艺术沙龙笔记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在现场  周至禹艺术沙龙笔记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本书出售、求购地址：https://www.jiaokey.com/book/detail/13522030.html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