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书名：阳光的疗愈力</w:t>
      </w:r>
    </w:p>
    <w:p>
      <w:r>
        <w:t>作者：（美）哈代著</w:t>
      </w:r>
    </w:p>
    <w:p>
      <w:r>
        <w:t>出版社：海口:海南出版社,2014.03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阳光的疗愈力 评论地址：https://www.jiaokey.com/book/detail/13522029.html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