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喜剧大师  路易·德·菲奈斯传</w:t>
      </w:r>
    </w:p>
    <w:p>
      <w:r>
        <w:rPr>
          <w:rFonts w:ascii="宋体" w:hAnsi="宋体" w:eastAsia="宋体"/>
          <w:sz w:val="24"/>
        </w:rPr>
        <w:t>（法）贝特郎·迪卡勒著；宫宝荣，钱培鑫，郭斯嘉译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喜剧大师  路易·德·菲奈斯传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（法）贝特郎·迪卡勒著；宫宝荣，钱培鑫，郭斯嘉译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本书出售、求购地址：https://www.jiaokey.com/book/detail/13522028.html</w:t>
      </w:r>
    </w:p>
    <w:p>
      <w:r>
        <w:t>更多相关图书推荐：https://www.jiaokey.com</w:t>
      </w:r>
    </w:p>
    <w:p>
      <w:r>
        <w:t>（法）贝特郎·迪卡勒著；宫宝荣，钱培鑫，郭斯嘉译 其他作品：https://www.jiaokey.com/tag/（法）贝特郎·迪卡勒著；宫宝荣，钱培鑫，郭斯嘉译.html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关键词搜索：https://www.jiaokey.com/tag/喜剧大师  路易·德·菲奈斯传.html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