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书名：川陕苏区研究资料整理与分析</w:t>
      </w:r>
    </w:p>
    <w:p>
      <w:r>
        <w:t>作者：成良臣，傅忠贤等编著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总页数：267</w:t>
      </w:r>
    </w:p>
    <w:p>
      <w:r>
        <w:t>更多请访问教客网: www.jiaokey.com</w:t>
      </w:r>
    </w:p>
    <w:p>
      <w:r>
        <w:t>川陕苏区研究资料整理与分析 评论地址：https://www.jiaokey.com/book/detail/13522022.html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