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河北卷</w:t>
      </w:r>
    </w:p>
    <w:p>
      <w:r>
        <w:rPr>
          <w:rFonts w:ascii="宋体" w:hAnsi="宋体" w:eastAsia="宋体"/>
          <w:sz w:val="24"/>
        </w:rPr>
        <w:t>袁行霈，陈进玉主编；詹文宏，孙继民，李金善本卷主编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袁行霈，陈进玉主编；詹文宏，孙继民，李金善本卷主编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本书出售、求购地址：https://www.jiaokey.com/book/detail/13522014.html</w:t>
      </w:r>
    </w:p>
    <w:p>
      <w:r>
        <w:t>更多相关图书推荐：https://www.jiaokey.com</w:t>
      </w:r>
    </w:p>
    <w:p>
      <w:r>
        <w:t>袁行霈，陈进玉主编；詹文宏，孙继民，李金善本卷主编 其他作品：https://www.jiaokey.com/tag/袁行霈，陈进玉主编；詹文宏，孙继民，李金善本卷主编.html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