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富足  改变人类未来的4大力量</w:t>
      </w:r>
    </w:p>
    <w:p>
      <w:r>
        <w:rPr>
          <w:rFonts w:ascii="宋体" w:hAnsi="宋体" w:eastAsia="宋体"/>
          <w:sz w:val="24"/>
        </w:rPr>
        <w:t>彼得·戴曼迪斯（PeterH·Diamandis），史蒂芬·科特勒（StevenKotler）著；贾拥民译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富足  改变人类未来的4大力量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彼得·戴曼迪斯（PeterH·Diamandis），史蒂芬·科特勒（StevenKotler）著；贾拥民译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本书出售、求购地址：https://www.jiaokey.com/book/detail/13522013.html</w:t>
      </w:r>
    </w:p>
    <w:p>
      <w:r>
        <w:t>更多相关图书推荐：https://www.jiaokey.com</w:t>
      </w:r>
    </w:p>
    <w:p>
      <w:r>
        <w:t>彼得·戴曼迪斯（PeterH·Diamandis），史蒂芬·科特勒（StevenKotler）著；贾拥民译 其他作品：https://www.jiaokey.com/tag/彼得·戴曼迪斯（PeterH·Diamandis），史蒂芬·科特勒（StevenKotler）著；贾拥民译.html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关键词搜索：https://www.jiaokey.com/tag/富足  改变人类未来的4大力量.html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