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行业特色地方工科院校师资队伍建设</w:t>
      </w:r>
    </w:p>
    <w:p>
      <w:r>
        <w:rPr>
          <w:rFonts w:ascii="宋体" w:hAnsi="宋体" w:eastAsia="宋体"/>
          <w:sz w:val="24"/>
        </w:rPr>
        <w:t>韩焱，张克勇，武跃丽著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行业特色地方工科院校师资队伍建设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韩焱，张克勇，武跃丽著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本书出售、求购地址：https://www.jiaokey.com/book/detail/13522002.html</w:t>
      </w:r>
    </w:p>
    <w:p>
      <w:r>
        <w:t>更多相关图书推荐：https://www.jiaokey.com</w:t>
      </w:r>
    </w:p>
    <w:p>
      <w:r>
        <w:t>韩焱，张克勇，武跃丽著 其他作品：https://www.jiaokey.com/tag/韩焱，张克勇，武跃丽著.html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关键词搜索：https://www.jiaokey.com/tag/行业特色地方工科院校师资队伍建设.html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