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时间中的政治  历史、制度与社会分析</w:t>
      </w:r>
    </w:p>
    <w:p>
      <w:r>
        <w:rPr>
          <w:rFonts w:ascii="宋体" w:hAnsi="宋体" w:eastAsia="宋体"/>
          <w:sz w:val="24"/>
        </w:rPr>
        <w:t>（美）保罗·皮尔逊著；黎汉基，黄佩璇译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时间中的政治  历史、制度与社会分析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（美）保罗·皮尔逊著；黎汉基，黄佩璇译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本书出售、求购地址：https://www.jiaokey.com/book/detail/13521992.html</w:t>
      </w:r>
    </w:p>
    <w:p>
      <w:r>
        <w:t>更多相关图书推荐：https://www.jiaokey.com</w:t>
      </w:r>
    </w:p>
    <w:p>
      <w:r>
        <w:t>（美）保罗·皮尔逊著；黎汉基，黄佩璇译 其他作品：https://www.jiaokey.com/tag/（美）保罗·皮尔逊著；黎汉基，黄佩璇译.html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关键词搜索：https://www.jiaokey.com/tag/时间中的政治  历史、制度与社会分析.html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