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书名：安全生产法律法规知识</w:t>
      </w:r>
    </w:p>
    <w:p>
      <w:r>
        <w:t>作者：《“绿十字”安全基础建设新知丛书》编委会编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总页数：283</w:t>
      </w:r>
    </w:p>
    <w:p>
      <w:r>
        <w:t>更多请访问教客网: www.jiaokey.com</w:t>
      </w:r>
    </w:p>
    <w:p>
      <w:r>
        <w:t>安全生产法律法规知识 评论地址：https://www.jiaokey.com/book/detail/13521979.html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