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物流产业集聚及其区域经济效应研究  基于省级面板数据的实证分析</w:t>
      </w:r>
    </w:p>
    <w:p>
      <w:r>
        <w:rPr>
          <w:rFonts w:ascii="宋体" w:hAnsi="宋体" w:eastAsia="宋体"/>
          <w:sz w:val="24"/>
        </w:rPr>
        <w:t>陈利民著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物流产业集聚及其区域经济效应研究  基于省级面板数据的实证分析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本书出售、求购地址：https://www.jiaokey.com/book/detail/13521976.html</w:t>
      </w:r>
    </w:p>
    <w:p>
      <w:r>
        <w:t>更多相关图书推荐：https://www.jiaokey.com</w:t>
      </w:r>
    </w:p>
    <w:p>
      <w:r>
        <w:t>陈利民著 其他作品：https://www.jiaokey.com/tag/陈利民著.html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关键词搜索：https://www.jiaokey.com/tag/物流产业集聚及其区域经济效应研究  基于省级面板数据的实证分析.html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