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礼貌史</w:t>
      </w:r>
    </w:p>
    <w:p>
      <w:r>
        <w:rPr>
          <w:rFonts w:ascii="宋体" w:hAnsi="宋体" w:eastAsia="宋体"/>
          <w:sz w:val="24"/>
        </w:rPr>
        <w:t>（法）弗雷德里克·鲁维洛瓦著；王琪译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（法）弗雷德里克·鲁维洛瓦著；王琪译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本书出售、求购地址：https://www.jiaokey.com/book/detail/13521973.html</w:t>
      </w:r>
    </w:p>
    <w:p>
      <w:r>
        <w:t>更多相关图书推荐：https://www.jiaokey.com</w:t>
      </w:r>
    </w:p>
    <w:p>
      <w:r>
        <w:t>（法）弗雷德里克·鲁维洛瓦著；王琪译 其他作品：https://www.jiaokey.com/tag/（法）弗雷德里克·鲁维洛瓦著；王琪译.html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关键词搜索：https://www.jiaokey.com/tag/礼貌史.html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