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水下武器系统概论</w:t>
      </w:r>
    </w:p>
    <w:p>
      <w:r>
        <w:rPr>
          <w:rFonts w:ascii="宋体" w:hAnsi="宋体" w:eastAsia="宋体"/>
          <w:sz w:val="24"/>
        </w:rPr>
        <w:t>石秀华，许晖，韩鹏，邢天安等编著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水下武器系统概论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石秀华，许晖，韩鹏，邢天安等编著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本书出售、求购地址：https://www.jiaokey.com/book/detail/13521970.html</w:t>
      </w:r>
    </w:p>
    <w:p>
      <w:r>
        <w:t>更多相关图书推荐：https://www.jiaokey.com</w:t>
      </w:r>
    </w:p>
    <w:p>
      <w:r>
        <w:t>石秀华，许晖，韩鹏，邢天安等编著 其他作品：https://www.jiaokey.com/tag/石秀华，许晖，韩鹏，邢天安等编著.html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关键词搜索：https://www.jiaokey.com/tag/水下武器系统概论.html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