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地球村里的第三代战略  以人本的强势文化品牌成就企业家的终极幸福</w:t>
      </w:r>
    </w:p>
    <w:p>
      <w:r>
        <w:rPr>
          <w:rFonts w:ascii="宋体" w:hAnsi="宋体" w:eastAsia="宋体"/>
          <w:sz w:val="24"/>
        </w:rPr>
        <w:t>夏忠群博士著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地球村里的第三代战略  以人本的强势文化品牌成就企业家的终极幸福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夏忠群博士著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本书出售、求购地址：https://www.jiaokey.com/book/detail/13521955.html</w:t>
      </w:r>
    </w:p>
    <w:p>
      <w:r>
        <w:t>更多相关图书推荐：https://www.jiaokey.com</w:t>
      </w:r>
    </w:p>
    <w:p>
      <w:r>
        <w:t>夏忠群博士著 其他作品：https://www.jiaokey.com/tag/夏忠群博士著.html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关键词搜索：https://www.jiaokey.com/tag/地球村里的第三代战略  以人本的强势文化品牌成就企业家的终极幸福.html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