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商业模式重构  大数据、移动化和全球化</w:t>
      </w:r>
    </w:p>
    <w:p>
      <w:r>
        <w:rPr>
          <w:rFonts w:ascii="宋体" w:hAnsi="宋体" w:eastAsia="宋体"/>
          <w:sz w:val="24"/>
        </w:rPr>
        <w:t>（美）塞拉（CERRAA），（美）伊斯特伍德（EASTERWOOKDK），（美）鲍尔（POWERJ）著；朱莹莹，廖晓红，陈晓佳译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商业模式重构  大数据、移动化和全球化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（美）塞拉（CERRAA），（美）伊斯特伍德（EASTERWOOKDK），（美）鲍尔（POWERJ）著；朱莹莹，廖晓红，陈晓佳译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本书出售、求购地址：https://www.jiaokey.com/book/detail/13521950.html</w:t>
      </w:r>
    </w:p>
    <w:p>
      <w:r>
        <w:t>更多相关图书推荐：https://www.jiaokey.com</w:t>
      </w:r>
    </w:p>
    <w:p>
      <w:r>
        <w:t>（美）塞拉（CERRAA），（美）伊斯特伍德（EASTERWOOKDK），（美）鲍尔（POWERJ）著；朱莹莹，廖晓红，陈晓佳译 其他作品：https://www.jiaokey.com/tag/（美）塞拉（CERRAA），（美）伊斯特伍德（EASTERWOOKDK），（美）鲍尔（POWERJ）著；朱莹莹，廖晓红，陈晓佳译.html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关键词搜索：https://www.jiaokey.com/tag/商业模式重构  大数据、移动化和全球化.html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