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创新的国度  瑞士制造背后的成功基因</w:t>
      </w:r>
    </w:p>
    <w:p>
      <w:r>
        <w:rPr>
          <w:rFonts w:ascii="宋体" w:hAnsi="宋体" w:eastAsia="宋体"/>
          <w:sz w:val="24"/>
        </w:rPr>
        <w:t>（瑞士）R·詹姆斯·布雷丁著；徐国柱，龚贻译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创新的国度  瑞士制造背后的成功基因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（瑞士）R·詹姆斯·布雷丁著；徐国柱，龚贻译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本书出售、求购地址：https://www.jiaokey.com/book/detail/13521949.html</w:t>
      </w:r>
    </w:p>
    <w:p>
      <w:r>
        <w:t>更多相关图书推荐：https://www.jiaokey.com</w:t>
      </w:r>
    </w:p>
    <w:p>
      <w:r>
        <w:t>（瑞士）R·詹姆斯·布雷丁著；徐国柱，龚贻译 其他作品：https://www.jiaokey.com/tag/（瑞士）R·詹姆斯·布雷丁著；徐国柱，龚贻译.html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关键词搜索：https://www.jiaokey.com/tag/创新的国度  瑞士制造背后的成功基因.html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