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罗夏测验综合系统工作手册  原书  第5版</w:t>
      </w:r>
    </w:p>
    <w:p>
      <w:r>
        <w:rPr>
          <w:rFonts w:ascii="宋体" w:hAnsi="宋体" w:eastAsia="宋体"/>
          <w:sz w:val="24"/>
        </w:rPr>
        <w:t>（美）约翰·埃克森纳著；孟宪璋，唐迎婵译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罗夏测验综合系统工作手册  原书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（美）约翰·埃克森纳著；孟宪璋，唐迎婵译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本书出售、求购地址：https://www.jiaokey.com/book/detail/13521931.html</w:t>
      </w:r>
    </w:p>
    <w:p>
      <w:r>
        <w:t>更多相关图书推荐：https://www.jiaokey.com</w:t>
      </w:r>
    </w:p>
    <w:p>
      <w:r>
        <w:t>（美）约翰·埃克森纳著；孟宪璋，唐迎婵译 其他作品：https://www.jiaokey.com/tag/（美）约翰·埃克森纳著；孟宪璋，唐迎婵译.html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关键词搜索：https://www.jiaokey.com/tag/罗夏测验综合系统工作手册  原书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