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疯狂行为学  来自猩猩的你，为什么总会失去理智</w:t>
      </w:r>
    </w:p>
    <w:p>
      <w:r>
        <w:rPr>
          <w:rFonts w:ascii="宋体" w:hAnsi="宋体" w:eastAsia="宋体"/>
          <w:sz w:val="24"/>
        </w:rPr>
        <w:t>（美）戴维·迪萨尔沃著；王岑卉译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疯狂行为学  来自猩猩的你，为什么总会失去理智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（美）戴维·迪萨尔沃著；王岑卉译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本书出售、求购地址：https://www.jiaokey.com/book/detail/13521922.html</w:t>
      </w:r>
    </w:p>
    <w:p>
      <w:r>
        <w:t>更多相关图书推荐：https://www.jiaokey.com</w:t>
      </w:r>
    </w:p>
    <w:p>
      <w:r>
        <w:t>（美）戴维·迪萨尔沃著；王岑卉译 其他作品：https://www.jiaokey.com/tag/（美）戴维·迪萨尔沃著；王岑卉译.html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关键词搜索：https://www.jiaokey.com/tag/疯狂行为学  来自猩猩的你，为什么总会失去理智.html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