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跟我学SAP HANA  做大数据时代的领航者</w:t>
      </w:r>
    </w:p>
    <w:p>
      <w:r>
        <w:rPr>
          <w:rFonts w:ascii="宋体" w:hAnsi="宋体" w:eastAsia="宋体"/>
          <w:sz w:val="24"/>
        </w:rPr>
        <w:t>尹东升，陈磊，周斌著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跟我学SAP HANA  做大数据时代的领航者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尹东升，陈磊，周斌著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本书出售、求购地址：https://www.jiaokey.com/book/detail/13521894.html</w:t>
      </w:r>
    </w:p>
    <w:p>
      <w:r>
        <w:t>更多相关图书推荐：https://www.jiaokey.com</w:t>
      </w:r>
    </w:p>
    <w:p>
      <w:r>
        <w:t>尹东升，陈磊，周斌著 其他作品：https://www.jiaokey.com/tag/尹东升，陈磊，周斌著.html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关键词搜索：https://www.jiaokey.com/tag/跟我学SAP HANA  做大数据时代的领航者.html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