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“公司+农户”模式  社会资本、关系治理与联盟绩效</w:t>
      </w:r>
    </w:p>
    <w:p>
      <w:r>
        <w:rPr>
          <w:rFonts w:ascii="宋体" w:hAnsi="宋体" w:eastAsia="宋体"/>
          <w:sz w:val="24"/>
        </w:rPr>
        <w:t>万俊毅等著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“公司+农户”模式  社会资本、关系治理与联盟绩效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本书出售、求购地址：https://www.jiaokey.com/book/detail/13521892.html</w:t>
      </w:r>
    </w:p>
    <w:p>
      <w:r>
        <w:t>更多相关图书推荐：https://www.jiaokey.com</w:t>
      </w:r>
    </w:p>
    <w:p>
      <w:r>
        <w:t>万俊毅等著 其他作品：https://www.jiaokey.com/tag/万俊毅等著.html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关键词搜索：https://www.jiaokey.com/tag/“公司+农户”模式  社会资本、关系治理与联盟绩效.html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