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无情的革命  资本主义的历史</w:t>
      </w:r>
    </w:p>
    <w:p>
      <w:r>
        <w:rPr>
          <w:rFonts w:ascii="宋体" w:hAnsi="宋体" w:eastAsia="宋体"/>
          <w:sz w:val="24"/>
        </w:rPr>
        <w:t>（美）乔伊斯·阿普尔比著；宋非译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无情的革命  资本主义的历史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（美）乔伊斯·阿普尔比著；宋非译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本书出售、求购地址：https://www.jiaokey.com/book/detail/13521891.html</w:t>
      </w:r>
    </w:p>
    <w:p>
      <w:r>
        <w:t>更多相关图书推荐：https://www.jiaokey.com</w:t>
      </w:r>
    </w:p>
    <w:p>
      <w:r>
        <w:t>（美）乔伊斯·阿普尔比著；宋非译 其他作品：https://www.jiaokey.com/tag/（美）乔伊斯·阿普尔比著；宋非译.html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关键词搜索：https://www.jiaokey.com/tag/无情的革命  资本主义的历史.html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