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经典的诞生  叙事话语、文本发现及田野调查</w:t>
      </w:r>
    </w:p>
    <w:p>
      <w:r>
        <w:rPr>
          <w:rFonts w:ascii="宋体" w:hAnsi="宋体" w:eastAsia="宋体"/>
          <w:sz w:val="24"/>
        </w:rPr>
        <w:t>裴春芳著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经典的诞生  叙事话语、文本发现及田野调查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本书出售、求购地址：https://www.jiaokey.com/book/detail/13521818.html</w:t>
      </w:r>
    </w:p>
    <w:p>
      <w:r>
        <w:t>更多相关图书推荐：https://www.jiaokey.com</w:t>
      </w:r>
    </w:p>
    <w:p>
      <w:r>
        <w:t>裴春芳著 其他作品：https://www.jiaokey.com/tag/裴春芳著.html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关键词搜索：https://www.jiaokey.com/tag/经典的诞生  叙事话语、文本发现及田野调查.html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