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书名：乌白旗</w:t>
      </w:r>
    </w:p>
    <w:p>
      <w:r>
        <w:t>作者：陈宗盘著；王企玟绘</w:t>
      </w:r>
    </w:p>
    <w:p>
      <w:r>
        <w:t>出版社：福州:福建美术出版社,2012.07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乌白旗 评论地址：https://www.jiaokey.com/book/detail/13521797.html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