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烧烤嗞啦啦，炖煮咕嘟嘟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烧烤嗞啦啦，炖煮咕嘟嘟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本书出售、求购地址：https://www.jiaokey.com/book/detail/13521769.html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烧烤嗞啦啦，炖煮咕嘟嘟.html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