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多多的为什么  多多和小羊的为什么</w:t>
      </w:r>
    </w:p>
    <w:p>
      <w:r>
        <w:rPr>
          <w:rFonts w:ascii="宋体" w:hAnsi="宋体" w:eastAsia="宋体"/>
          <w:sz w:val="24"/>
        </w:rPr>
        <w:t>广州市教育科学研究所编；李麦浪文；马中文图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多多的为什么  多多和小羊的为什么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广州市教育科学研究所编；李麦浪文；马中文图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本书出售、求购地址：https://www.jiaokey.com/book/detail/13521749.html</w:t>
      </w:r>
    </w:p>
    <w:p>
      <w:r>
        <w:t>更多相关图书推荐：https://www.jiaokey.com</w:t>
      </w:r>
    </w:p>
    <w:p>
      <w:r>
        <w:t>广州市教育科学研究所编；李麦浪文；马中文图 其他作品：https://www.jiaokey.com/tag/广州市教育科学研究所编；李麦浪文；马中文图.html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关键词搜索：https://www.jiaokey.com/tag/多多的为什么  多多和小羊的为什么.html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