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书名：难忘的费尔岛编织之旅</w:t>
      </w:r>
    </w:p>
    <w:p>
      <w:r>
        <w:t>作者：（日）佐藤千寻著；梦工房译</w:t>
      </w:r>
    </w:p>
    <w:p>
      <w:r>
        <w:t>出版社：郑州:河南科学技术出版社,2014.04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难忘的费尔岛编织之旅 评论地址：https://www.jiaokey.com/book/detail/13521737.html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