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青少年艺术素质培训基地手工魔坊  DIY玩陶艺</w:t>
      </w:r>
    </w:p>
    <w:p>
      <w:r>
        <w:rPr>
          <w:rFonts w:ascii="宋体" w:hAnsi="宋体" w:eastAsia="宋体"/>
          <w:sz w:val="24"/>
        </w:rPr>
        <w:t>李小默著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青少年艺术素质培训基地手工魔坊  DIY玩陶艺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本书出售、求购地址：https://www.jiaokey.com/book/detail/13521735.html</w:t>
      </w:r>
    </w:p>
    <w:p>
      <w:r>
        <w:t>更多相关图书推荐：https://www.jiaokey.com</w:t>
      </w:r>
    </w:p>
    <w:p>
      <w:r>
        <w:t>李小默著 其他作品：https://www.jiaokey.com/tag/李小默著.html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关键词搜索：https://www.jiaokey.com/tag/青少年艺术素质培训基地手工魔坊  DIY玩陶艺.html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