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书名：中岛老师的无添加烘焙书</w:t>
      </w:r>
    </w:p>
    <w:p>
      <w:r>
        <w:t>作者：（日）中&lt;font color=Red&gt;岛&lt;/font&gt;志穗著</w:t>
      </w:r>
    </w:p>
    <w:p>
      <w:r>
        <w:t>出版社：海口:南海出版公司,2014.01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中岛老师的无添加烘焙书 评论地址：https://www.jiaokey.com/book/detail/13521718.html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