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戴红围巾的松鼠</w:t>
      </w:r>
    </w:p>
    <w:p>
      <w:r>
        <w:rPr>
          <w:rFonts w:ascii="宋体" w:hAnsi="宋体" w:eastAsia="宋体"/>
          <w:sz w:val="24"/>
        </w:rPr>
        <w:t>（美）唐·弗里曼著；吴式初译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戴红围巾的松鼠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（美）唐·弗里曼著；吴式初译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本书出售、求购地址：https://www.jiaokey.com/book/detail/13521708.html</w:t>
      </w:r>
    </w:p>
    <w:p>
      <w:r>
        <w:t>更多相关图书推荐：https://www.jiaokey.com</w:t>
      </w:r>
    </w:p>
    <w:p>
      <w:r>
        <w:t>（美）唐·弗里曼著；吴式初译 其他作品：https://www.jiaokey.com/tag/（美）唐·弗里曼著；吴式初译.html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关键词搜索：https://www.jiaokey.com/tag/戴红围巾的松鼠.html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