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麦迪熊精选节日  校园小报  板报  墙报  精品手抄本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麦迪熊精选节日  校园小报  板报  墙报  精品手抄本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本书出售、求购地址：https://www.jiaokey.com/book/detail/13521695.html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远方出版社 出版图书：https://www.jiaokey.com/tag/远方出版社.html</w:t>
      </w:r>
    </w:p>
    <w:p>
      <w:r>
        <w:t>关键词搜索：https://www.jiaokey.com/tag/麦迪熊精选节日  校园小报  板报  墙报  精品手抄本.html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