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木工大师教你做36款自然风家具</w:t>
      </w:r>
    </w:p>
    <w:p>
      <w:r>
        <w:rPr>
          <w:rFonts w:ascii="宋体" w:hAnsi="宋体" w:eastAsia="宋体"/>
          <w:sz w:val="24"/>
        </w:rPr>
        <w:t>日本宝库社编著；焦维林译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木工大师教你做36款自然风家具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日本宝库社编著；焦维林译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本书出售、求购地址：https://www.jiaokey.com/book/detail/13521687.html</w:t>
      </w:r>
    </w:p>
    <w:p>
      <w:r>
        <w:t>更多相关图书推荐：https://www.jiaokey.com</w:t>
      </w:r>
    </w:p>
    <w:p>
      <w:r>
        <w:t>日本宝库社编著；焦维林译 其他作品：https://www.jiaokey.com/tag/日本宝库社编著；焦维林译.html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关键词搜索：https://www.jiaokey.com/tag/木工大师教你做36款自然风家具.html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