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毛线球  9  春色编织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毛线球  9  春色编织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本书出售、求购地址：https://www.jiaokey.com/book/detail/13521680.html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关键词搜索：https://www.jiaokey.com/tag/毛线球  9  春色编织.html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