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湖南及周边自驾游地图册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湖南及周边自驾游地图册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本书出售、求购地址：https://www.jiaokey.com/book/detail/13521679.html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关键词搜索：https://www.jiaokey.com/tag/湖南及周边自驾游地图册.html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